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3ac6" w14:textId="7c13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Ойыл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2019 жылғы 3 сәуірдегі № 61 қаулысы. Ақтөбе облысының Әділет департаментінде 2019 жылғы 8 сәуірде № 6065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Ойыл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электрондық түрде және мерзімді баспа басылымдарында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 Қазыбаевқа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Сагиров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