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8a5" w14:textId="06a0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Шығырлы ауылдық округі әкімінің 2019 жылғы 04 қаңтардағы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2019 жылғы 29 наурыздағы № 7 шешімі. Ақтөбе облысының Әділет департаментінде 2019 жылғы 1 сәуірде № 6025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 санитариялық инспекторының 2019 жылғы 22 ақпандағы № 2-14-17/63 ұсынысы негізінде, Шығырлы ауылдық округі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Шығырлы ауылдық округі, Шығырлы ауылы аумағына ұсақ мүйізді малдарының арасынан пастереллез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Шығырлы ауылдық округі әкімінің 2019 жылғы 04 қаңтардағы № 1 "Шектеу іс-шараларын белгілеу туралы" (нормативтік құқықтық актілерді мемлекеттік тіркеу тізілімінде № 3-10-235 болып тіркелген, 2019 жылғы 16 қаңтарда № 3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"Шығырлы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Шығырлы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