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cb4b" w14:textId="951c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"2019-2021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18 желтоқсандағы № 403 шешімі. Ақтөбе облысының Әділет департаментінде 2019 жылғы 23 желтоқсанда № 6583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308 "2019-2021 жылдарға арналған Кеңестуы ауылдық округ бюджетін бекіту туралы" (Нормативтік құқықтық актілерді мемлекеттік тіркеу тізілімінде № 3-10-237 тіркелген, 2019 жылғы 22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"71 397" сандары "70 659"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"68 097" сандары "67 359"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"71 610,1" сандары "70 872,1"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"6 874" сандары "6 766"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"1 855" сандары "1 568"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"441" сандары "98" сандарымен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желтоқсаны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70872,1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