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1618" w14:textId="bfc1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312 "2019-2021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18 желтоқсандағы № 404 шешімі. Ақтөбе облысының Әділет департаментінде 2019 жылғы 23 желтоқсанда № 6582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312 "2019-2021 жылдарға арналған Кеңқияқ ауылдық округ бюджетін бекіту туралы" (Нормативтік құқықтық актілерді мемлекеттік тіркеу тізілімінде № 3-10-241 тіркелген, 2019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"173 115" сандары "159700"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"37 387" сандары "32 647"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"135 708" сандары "127 033"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"174 746,2" сандары "161 331,2"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"25 506" сандары "14 871"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"10 493" сандары "15 388"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"61 374" санадары "58 439"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желтоқсаны 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мағызы бар қала,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мағызы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- 1631,2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