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a5b2" w14:textId="cc7a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2019 жылғы 25 қарашадағы № 260 қаулысы. Ақтөбе облысының Әділет департаментінде 2019 жылғы 26 қарашада № 6490 болып тіркелді. Күші жойылды - Ақтөбе облысы Темір ауданы әкімдігінің 2020 жылғы 30 қарашадағы № 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әкімдігінің 30.11.2020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Темір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әкімі аппараты"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Темір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ауданының әкімі                                          Ж. Калмаганбетов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ауданы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 С. Айжариков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4294"/>
        <w:gridCol w:w="485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Шибұлақ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Кеңесту ауылдық округі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Қалмаққырған бекеті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ауылдық округі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ауылдық округі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ауылдық округі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бекеті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Бәшенкөл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ауылдық округі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