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f1c6" w14:textId="2ccf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308 "2019-2021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 қарашадағы № 393 шешімі. Ақтөбе облысының Әділет департаментінде 2019 жылғы 5 қарашада № 6438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308 "2019-2021 жылдарға арналған Кеңестуы ауылдық округ бюджетін бекіту туралы" (Нормативтік құқықтық актілерді мемлекеттік тіркеу тізілімінде № 3-10-237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"71 032" сандары "71 397"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"67 732" сандары "68 097"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"71 245,1" сандары "71 610,1"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"7322" сандары "7687"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түскен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түскен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