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d19d" w14:textId="180d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310 "2019–2021 жылдарға арналған Шұбарқұдық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2019 жылғы 2 тамыздағы № 374 шешімі. Ақтөбе облысының Әділет департаментінде 2019 жылғы 7 тамызда № 6334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2–7 тармағына сәйкес,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4 қаңтардағы № 310 "2019 – 2021 жылдарға арналған Шұбарқұдық ауылдық округ бюджетін бекіту туралы" (нормативтік құқықтық актілерді мемлекеттік тіркеу Тізілімінде № 3-10-239 тіркелген, 2019 жылғы 16 қаңтарда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"319 130" сандары "327 173"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"249 152" сандары "257 195"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"321 533,3" сандары "329 576,3"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"41 198" сандары "44 295"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– 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"3 500" сандары "8 446"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Молдақұлов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340"/>
        <w:gridCol w:w="2688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327173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63378 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257195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257195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257195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329576,3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76637,1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76637,1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76637,1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76037,1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Мемлекеттіе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қала,кент,ауыл,ауылдық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54764,2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54764,2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54764,2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-2403,3 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