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b6d7" w14:textId="2ebb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312 "2019–2021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 тамыздағы № 375 шешімі. Ақтөбе облысының Әділет департаментінде 2019 жылғы 7 тамызда № 6333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312 "2019 – 2021 жылдарға арналған Кеңқияқ ауылдық округ бюджетін бекіту туралы" (нормативтік құқықтық актілерді мемлекеттік тіркеу Тізілімінде № 3-10-241 тіркелген, 2019 жылғы 21 қаңтарда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"159 615" сандары "173 115"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"122 208" сандары "135 708"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"161 246,2" сандары "174 746,2"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"15 506" сандары "25 506"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"1 275" санадары "4 775"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4"/>
        <w:gridCol w:w="1184"/>
        <w:gridCol w:w="5293"/>
        <w:gridCol w:w="2585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мағызы бар қала,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мағызы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- 1631,2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