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f46d" w14:textId="6b0f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310 "2019–2021 жылдарға арналған Шұбарқұдық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8 сәуірдегі № 338 шешімі. Ақтөбе облысының Әділет департаментінде 2019 жылғы 12 сәуірде № 6097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310 "2019–2021 жылдарға арналған Шұбарқұдық ауылдық округ бюджетін бекіту туралы" (нормативтік құқықтық актілерді мемлекеттік тіркеу тізілімінде № 3-10-239 тіркелген, 2019 жылғы 16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"282 395" сандары "293 451"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"212 417" сандары "223 473"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"282 395" сандары "295 854,3"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"16 331" сандары "17 980"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"17 419" сандары "23 326"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 – 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2019 жылға арналған Шұбарқұдық ауылдық округінің бюджетінде аудандық бюджеттен 3 500 мың теңге сомасында ағымдағы нысаналы трансферт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Шұбарқұдық ауылдық округ әкімінің шешімі негізінде айқындалады.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340"/>
        <w:gridCol w:w="2688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63378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295854,3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57202,3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57202,3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57202,3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Мемлекеттіе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қала,кент,ауыл,ауылдық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-2403,3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