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5059" w14:textId="eab5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ауданы әкімдігінің 2019 жылғы 4 сәуірдегі № 74 қаулысы. Ақтөбе облысының Әділет департаментінде 2019 жылғы 8 сәуірде № 6073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Республикасының Денсаулық сақтау және әлеуметтік дамыту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ауданының әкімдігі ҚАУЛЫ ЕТЕДІ:</w:t>
      </w:r>
    </w:p>
    <w:bookmarkEnd w:id="0"/>
    <w:bookmarkStart w:name="z1" w:id="1"/>
    <w:p>
      <w:pPr>
        <w:spacing w:after="0"/>
        <w:ind w:left="0"/>
        <w:jc w:val="both"/>
      </w:pPr>
      <w:r>
        <w:rPr>
          <w:rFonts w:ascii="Times New Roman"/>
          <w:b w:val="false"/>
          <w:i w:val="false"/>
          <w:color w:val="000000"/>
          <w:sz w:val="28"/>
        </w:rPr>
        <w:t>
      1. 2019 жылға Темір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2" w:id="2"/>
    <w:p>
      <w:pPr>
        <w:spacing w:after="0"/>
        <w:ind w:left="0"/>
        <w:jc w:val="both"/>
      </w:pPr>
      <w:r>
        <w:rPr>
          <w:rFonts w:ascii="Times New Roman"/>
          <w:b w:val="false"/>
          <w:i w:val="false"/>
          <w:color w:val="000000"/>
          <w:sz w:val="28"/>
        </w:rPr>
        <w:t>
      2. "Темір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қаулыны Темір ауданы әкімдігінің интернет-ресурсында орналастыруды қамтамасыз етсін.</w:t>
      </w:r>
    </w:p>
    <w:bookmarkStart w:name="z3" w:id="3"/>
    <w:p>
      <w:pPr>
        <w:spacing w:after="0"/>
        <w:ind w:left="0"/>
        <w:jc w:val="both"/>
      </w:pPr>
      <w:r>
        <w:rPr>
          <w:rFonts w:ascii="Times New Roman"/>
          <w:b w:val="false"/>
          <w:i w:val="false"/>
          <w:color w:val="000000"/>
          <w:sz w:val="28"/>
        </w:rPr>
        <w:t>
      3. Осы қаулының орындалуын бақылау аудан әкімінің орынбасары Ж. Қойшыбаевқа жүктелсін.</w:t>
      </w:r>
    </w:p>
    <w:bookmarkEnd w:id="3"/>
    <w:bookmarkStart w:name="z4"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