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cfe" w14:textId="cbed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2017 жылғы 28 желтоқсандағы № 180 "Темір ауданы бойынша 2018 – 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10 қаңтардағы № 315 шешімі. Ақтөбе облысы Әділет департаментінің Темір аудандық Әділет басқармасында 2019 жылғы 14 қаңтарда № 3-10-242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2017 жылғы 28 желтоқсандағы № 180 "Темір ауданы бойынша 2018 – 2019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5875 тіркелген, Қазақстан Республикасының нормативтік құқықтық актілерінің эталондық бақылау банкінде 2018 жылғы 1 ақпанда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