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95d" w14:textId="03a2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– 2021 жылдарға арналған Шұбарши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4 қаңтардағы № 309 шешімі. Ақтөбе облысы Әділет департаментінің Темір аудандық Әділет басқармасында 2019 жылғы 10 қаңтарда № 3-10-238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Шұбарши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Шұбарши ауылдық округ бюджеті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ауылдық округте орналасқан жеке және заңды тұлғалардан алынатын, елді мекендер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республикалық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салықтық емес басқа түсімдер.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2018 жылғы 30 қарашадағы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жылғы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– 29 698 теңге.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мәслихаттың 2018 жылғы 24 желтоқсандағы № 303 "2019–2021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Шұбарши ауылдық округ бюджетіне берілген субвенция көлемі 2019 жылға 18 851 мың теңге сомасында көзделген.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Шұбарши ауылдық округ бюджетте республикалық бюджеттен ағымдағы нысаналы трансферттердің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8 834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Шұбарши ауылдық округ әкімінің шешімі негізінде айқындалады.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Шұбарши ауылдық округ бюджетте облыстық бюджеттен ағымдағы нысаналы трансферттердің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бейнебақылау камераларын орнатуға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Шұбарши ауылдық округ әкімінің шешімі негізінде айқындалады.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Шұбарши ауылдық округ бюджетте аудандық бюджеттен 2 483 мың теңге сомасында ағымдағы нысаналы трансферттің түсімі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Шұбарши ауылдық округ әкімінің шешімі негізінде айқындалады.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"Темір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4"/>
        <w:gridCol w:w="1436"/>
        <w:gridCol w:w="4671"/>
        <w:gridCol w:w="329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98"/>
        <w:gridCol w:w="1317"/>
        <w:gridCol w:w="1317"/>
        <w:gridCol w:w="5889"/>
        <w:gridCol w:w="201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4"/>
        <w:gridCol w:w="1436"/>
        <w:gridCol w:w="4671"/>
        <w:gridCol w:w="329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98"/>
        <w:gridCol w:w="1317"/>
        <w:gridCol w:w="1317"/>
        <w:gridCol w:w="5889"/>
        <w:gridCol w:w="201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4"/>
        <w:gridCol w:w="1436"/>
        <w:gridCol w:w="4671"/>
        <w:gridCol w:w="329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98"/>
        <w:gridCol w:w="1317"/>
        <w:gridCol w:w="1317"/>
        <w:gridCol w:w="5889"/>
        <w:gridCol w:w="201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