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e087" w14:textId="1aae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Жұрын ауылдық округі әкімінің 2019 жылғы 14 қарашадағы № 23 шешімі. Ақтөбе облысының Әділет департаментінде 2019 жылғы 15 қарашада № 6458 болып тіркелді. Күші жойылды - Ақтөбе облысы Мұғалжар ауданы Жұрын ауылдық округі әкімінің 2020 жылғы 6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ауданы Жұрын ауылдық округі әкімінің 06.03.2020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ауыл шаруашылығы министрлігі Ветеринариялық бақылау және қадағалау комитетінің Мұғалжар аудандық аумақтық инспекциясы басшысының 2019 жылғы 6 қарашадағы № 2-12-4/188 ұсынысы негізінде, Мұғалжар ауданы Жұрын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Мұғалжар ауданы Жұрын ауылдық округінің Бақакос нүктесінде орналасқан "Төреахмет" шаруа қожалығы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Жұрын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Мұғалжар ауданы әкімдігінің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Үргенішбаев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