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f7a1" w14:textId="800f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Мұғалжар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2019 жылғы 23 желтоқсандағы № 492 қаулысы. Ақтөбе облысының Әділет департаментінде 2019 жылғы 24 желтоқсанда № 6596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01.01.2020 бастап қолданысқа енгізілді - осы қаулының </w:t>
      </w:r>
      <w:r>
        <w:rPr>
          <w:rFonts w:ascii="Times New Roman"/>
          <w:b w:val="false"/>
          <w:i w:val="false"/>
          <w:color w:val="ff0000"/>
          <w:sz w:val="28"/>
        </w:rPr>
        <w:t>4 тармағымен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Мұғалжар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желтоқсаны № 492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2020 жылға Мұғалжар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