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5ceb" w14:textId="8095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12 желтоқсандағы № 133 "Мұғалжар ауданында тұрғын үй көмегін көрсету мөлшерін және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19 желтоқсандағы № 374 шешімі. Ақтөбе облысының Әділет департаментінде 2019 жылғы 24 желтоқсанда № 6594 болып тіркелді. Күші жойылды - Ақтөбе облысы Мұғалжар аудандық мәслихатының 2024 жылғы 5 сәуірдегі № 177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05.04.2024 № 177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жылғы 12 желтоқсандағы № 133 "Мұғалжар ауданында тұрғын үй көмегін көрсету мөлшерін және тәртібін айқындау туралы" (Нормативтік құқықтық актілерді мемлекеттік тіркеу тізілімінде № 5770 тіркелген, 2018 жылдың 17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3) тармақшалар мынадай редакцияда жазылсын:  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жекешелендірілген тұрғын үй-жайларда (пәтерлерде)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кондоминиум объектісінің ортақ мүлкін күтіп-ұстауға жұмсалатын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үйдің меншік иелері немесе жалдаушылары (қосымша жалдаушылар) болып табылатын отбасыларға (азаматтарға) коммуналдық қызметтерді және телекоммуникация желісіне қосылған телефонға абоненттік төлемақының өсуі бөлігінде байланыс қызметтерін тұтынуына;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 жеке тұрғын үй қорынан жалға алған тұрғын үй-жайды пайдаланғаны үшін жалға алу төлемақысын төлеуге беріледі.";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Отбасы (азамат) (не нотариат куәландырған сенімхат бойынша оның өкілі) тұрғын үй көмегін тағайындау үшін "Азаматтарға арналған үкімет" мемлекеттік корпорациясына (бұдан әрі - Мемлекеттік корпорация) немесе "электрондық үкімет" веб-порталына тоқсанына бір рет жүгінуге құқылы.".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