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9a2" w14:textId="7d6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273 "2019-2021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366 шешімі. Ақтөбе облысының Әділет департаментінде 2019 жылғы 9 желтоқсанда № 6533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273 "2019-2021 жылдарға арналған Жем қаласының бюджетін бекіту туралы" (нормативтік құқықтық актілерді мемлекеттік тіркеу тізілімінде № 3-9-232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"69 543,0" сандары "69 169,0"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"2 528,0" сандары "1 540,0"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"0,0" сандары "344,0"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"67 015,0" сандары "67 285,0" сандарына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"70 536,8" сандары "70 162,8" сандарына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 № 366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