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5a60" w14:textId="c135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277 "2019-2021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3 желтоқсандағы № 370 шешімі. Ақтөбе облысының Әділет департаментінде 2019 жылғы 9 желтоқсанда № 6529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277 "2019-2021 жылдарға арналған Мұғалжар ауылы бюджетін бекіту туралы" (нормативтік құқықтық актілерді мемлекеттік тіркеу тізілімінде № 3-9-236 тіркелген, 2019 жылдың 25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"94 572,0" сандары "94 736,0"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"92 312,0" сандары "92 476,0"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"95 433,4" сандары "95 597,4"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"10 169,0" сандары "10 272,0"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"920,0" сандары "981,0" сандарына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