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cdc2" w14:textId="77e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31 мамырдағы № 191 қаулысы. Ақтөбе облысының Әділет департаментінде 2019 жылғы 6 маусымда № 6238 болып тіркелді. Күші жойылды - Ақтөбе облысы Мұғалжар ауданы әкімдігінің 2021 жылғы 28 қаңтардағы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әкімдігінің 28.01.2021 № 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бойынша мектепке дейiнгi тәрбие мен оқытуға мемлекеттiк бiлiм беру тапсырысы және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 әкімдігінің 2017 жылғы 12 сәуірдегі № 133 "Мұғалжар ауданы бойынша жылға арналған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5460 болып тіркелген, 2017 жылғы 12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Мұғалжар ауданы әкімдігінің 2017 жылғы 8 желтоқсандағы № 464 "Мұғалжар ауданы әкімдігінің 2017 жылғы 12 сәуірдегі № 133 "Мұғалжар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(нормативтік құқықтық актілерді мемлекеттік тіркеу тізілімінде № 5741 болып тіркелген, 2017 жылғы 28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"Мұғалжар аудандық білім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банкіне электрондық түрде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Мұғалжар ауданы әкімдігінің интернет-ресурсында орналастыруды қамтамасыз етсін.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Ғ. Қобландинге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"31"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032"/>
        <w:gridCol w:w="3873"/>
        <w:gridCol w:w="1121"/>
        <w:gridCol w:w="2382"/>
        <w:gridCol w:w="2164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"Самал"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"Күншуақ"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Қандыағаш қаласы әкімінің аппараты" мемлекеттік мекемесінің "Жансая"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 қаласы әкімінің аппараты" мемлекеттік мекемесінің "Достық"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 қаласы әкімінің аппараты" мемлекеттік мекемесінің "Жұлдыз"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Жем қаласы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Еңбек ауылдық округі әкімінің аппараты" мемлекеттік мекемесінің "Дана"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Ақкемер ауылдық округі әкімінің аппараты" мемлекеттік мекемесінің "Әділ"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Мұғалжар ауылы әкімінің аппараты" мемлекеттік мекемесінің "Бөбекжай"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"Сәуле"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"№7 "Айгөлек"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"Шапағат"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"Бәйтерек"бөбекжай-бақшасы"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"№5 "Айгөлек"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"Арай" балабақшасы"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Батпақкөл ауылдық округі әкімінің аппараты" мемлекеттік мекемесінің "№3 "Балауса"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Батпақкөл ауылдық округі әкімінің аппараты" мемлекеттік мекемесінің "Мөлдір"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Ақкемер ауылдық округі әкімінің аппараты" мемлекеттік мекемесінің "№2 Балдырған" бөбекжай-бақшасы" мемлекеттік коммуналдық қазыналық кәсіпорыны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"Нұршуақбөбекжайы" жауапкершілігі шектеулі серіктестігі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БАЛА БИ" жауапкершілігі шектеулі серіктестігінің Қандыағаш қаласындағы филиалы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"Амалия А" жауапкершілігі шектеулі серіктестігі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бала" балабақшасы" жауапкершілігі шектеулі серіктестігі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ДАНА ГС+" жауапкершілігі шектеулі серіктестігі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"Нур-Малика" жауапкершілігі шектеулі серіктестігі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