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9a96" w14:textId="5bf9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276 "2019-2021 жылдарға арналған Еңбек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21 мамырдағы № 323 шешімі. Ақтөбе облысының Әділет департаментінде 2019 жылғы 27 мамырда № 6197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276 "2019-2021 жылдарға арналған Еңбек ауылдық округ бюджетін бекіту туралы" (нормативтік құқықтық актілерді мемлекеттік тіркеу тізілімінде № 3-9-235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"49 112,0" сандары "51 791,2"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"48 195,0" сандары "50 874,2"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"51 946,1" сандары "48 957,1"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"4 883,0" сандары "5 114,0"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"12 757,0" сандары "12 988,0"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6-3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Мемлекеттік әкімшілік қызметшілердің жекелеген санаттарының жалақысын көтеруге – 1 280,0 мың теңге.".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 № 323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50 874,2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50 874,2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