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688" w14:textId="a7c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274 "2019-2021 жылдарға арналған Ақкемер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321 шешімі. Ақтөбе облысының Әділет департаментінде 2019 жылғы 27 мамырда № 6194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274 "2019-2021 жылдарға арналған Ақкемер ауылдық округ бюджетін бекіту туралы" (нормативтік құқықтық актілерді мемлекеттік тіркеу тізілімінде № 3-9-233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"66 202,0" сандары "71 306,0"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"62 866,0" сандары "67 970,0"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"67 175,1" сандары "72 279,1"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"1 683,0" сандары "4 925,0"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"7 250,0" сандары "8 250,0"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5-3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Мемлекеттік әкімшілік қызметшілердің жекелеген санаттарының жалақысын көтеруге – 862,0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71 306,0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72 279,1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