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05e" w14:textId="7b59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277 "2019-2021 жылдарға арналған Мұғалжар ауылы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324 шешімі. Ақтөбе облысының Әділет департаментінде 2019 жылғы 27 мамырда № 6192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қантардағы № 277 "2019-2021 жылдарға арналған Мұғалжар ауылы бюджетін бекіту туралы" (нормативтік құқықтық актілерді мемлекеттік тіркеу тізілімінде № 3-9-236 тіркелген, 2019 жылдың 25 қантардағы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"93 978,0" сандары "94 572,0"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"91 718,0" сандары "92 312,0"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"94 839,4" сандары "95 433,4"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"6 292,0" сандары "10 169,0"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"32 097,0" сандары "27 894,0"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6-3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Мемлекеттік әкімшілік қызметшілердің жекелеген санаттарының жалақысын көтеруге - 920,0 мың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