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e73b" w14:textId="ffce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2017 жылғы 11 желтоқсандағы № 474 "Мұғалжар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21 мамырдағы № 178 қаулысы. Ақтөбе облысының Әділет департаментінде 2019 жылғы 23 мамырда № 6179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сәйкес, Мұғалжар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2017 жылғы 11 желтоқсандағы № 474 "Мұғалжар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5773 тіркелген, 2018 жылғы 18 қаңтарда Қазақстан Республикасының нормативтік құқықтық актілерінің электрондық түрдегі эталондық бақылау банкінде жарияланған)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орынбасары Ғ. Кобландинге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2019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2017 жылғы 11 желтоқсандағы № 474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Мұғалжар ауданы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Мұғалжар аудандық ПБ*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Мұғалжар аудандық ПБ*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ПД*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