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ecca" w14:textId="953e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әкімдігінің 2014 жылғы 25 тамыздағы № 263 "Үгіттік баспа материалдарын орналастыру үшін орындарды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2019 жылғы 2 мамырдағы № 161 қаулысы. Ақтөбе облысының Әділет департаментінде 2019 жылғы 3 мамырда № 6126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ауданы әкімдігінің 2014 жылғы 25 тамыздағы № 263 "Үгіттік баспа материалдарын орналастыру үшін орындарды белгілеу туралы" (нормативтік-құқықтық актілерді мемлекеттік тіркеудің тізілімінде № 4027 тіркелген, 2014 жылғы 11 қыркүйектегі аудандық "Мұғалжар"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ауданы әкімі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электрондық түрдегі эталондық бақылау банкіне және мерзімді баспа басылымдарына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Мұғалжар ауданы әкімдігінің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Р. Ибрашевке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Ғ. Асқаров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сәуір 2019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ауданы әкiмдiгiнiң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02 мамырдағы 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орналастыруға арналған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10"/>
        <w:gridCol w:w="1210"/>
        <w:gridCol w:w="8673"/>
      </w:tblGrid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және ауылдық округтердің атауы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немесе елді мекен атауы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"Мұғалжар аудандық мәдениет және тілдерді дамыту бөлімі" мемлекеттік мекемесінің "Мұғалжар аудандық мәдениет үйі" мемлекеттік коммуналдық қазыналық кәсіпорынының ғимараты алдындағы стенд, Жамбыл Жабаев көшесі, 56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"Ақтөбе облысының білім басқармасы" мемлекеттік мекемесінің "Қандыағаш өнеркәсіптік-экономикалық колледжі" мемлекеттік коммуналдық қазыналық кәсіпорынының ғимараты алдындағы стенд, Құндызды тұйық көшесі, 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білім бөлімі" мемлекеттік мекемесінің "Қандыағаш қалалық №4 жалпы білім беретін орта мектебі" коммуналдық мемлекеттік мекемесінің ғимаратындағы стенд, Жастық шағын ауданы, 44 А</w:t>
            </w:r>
          </w:p>
        </w:tc>
      </w:tr>
      <w:tr>
        <w:trPr>
          <w:trHeight w:val="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"Мұғалжар аудандық мәдениет және тілдерді дамыту бөлімі" мемлекеттік мекемесінің жанындағы "Ембі қалалық мәдени орталығы" мемлекеттік коммуналдық қазыналық кәсіпорынының ғимаратындағы стенд, Бауыржан Момышұлы көшесі, 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"Мұғалжар аудандық білім бөлімі" мемлекеттік мекемесінің "Ембі қалалық жанындағы интернатпен №7 жалпы орта білім беретін мектебі" коммуналдық мемлекеттік мекемесінің ғимаратындағы стенд, Әйтеке Би көшесі, 21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қаласның Локомотив пайдалану депосы ғимаратындағы стенд, Есет-Батыр көшесі, 140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мәдениет және тілдерді дамыту бөлімі" мемлекеттік мекемесінің "Жем қалалық мәдениет үйі" мемлекеттік коммуналдық қазыналық кәсіпорынының ғимараты алдындағы стенд, Әйтеке би көшесі,5</w:t>
            </w:r>
          </w:p>
        </w:tc>
      </w:tr>
      <w:tr>
        <w:trPr>
          <w:trHeight w:val="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Қ.Жұбанов атындағы ауылдық округі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"Мұғалжар аудандық білім бөлімі" мемлекеттік мекемесінің "А.Жұбанов атындағы жалпы білім беретін орта мектебі" коммуналдық мемлекеттік мекемесінің ғимаратындағы стенд, Мектеп көшесі,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білім бөлімі" мемлекеттік мекемесінің "№7 "Айгөлек" бөбекжай-бақшасы" мемлекеттік коммуналдық қазыналық кәсіпорынының ғимараты алдындағы стенд, Бейбітшілік көшесі, 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клубы ғимаратындағы стенд, ағ.Жұбановтар көшесі, 7 </w:t>
            </w:r>
          </w:p>
        </w:tc>
      </w:tr>
      <w:tr>
        <w:trPr>
          <w:trHeight w:val="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ауылдық округі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"Мұғалжар аудандық білім бөлімі" мемлекеттік мекемесінің "Н.Крупская атындағы негізгі орта мектебі" коммуналдық мемлекеттік мекемесінің ғимаратындағы стенд, Өтеген Қалыбаев көшесі,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мәдениет үйі ғимаратындағы стенд, Өтеген Қалыбаев көшесі, 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білім бөлімі" мемлекеттік мекемесінің "Ақсу негізгі орта мектебі" коммуналдық мемлекеттік мекемесінің ғимаратындағы стенд,Науан Досмағамбетов көшесі, 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Сабындыкөл ауылы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білім бөлімі" мемлекеттік мекемесінің "Сабындыкөл бастауыш мектебі" коммуналдық мемлекеттік мекемесінің ғимараты алдындағы стенд, Тапақ Тілегенұлы Тлегенов көшесі,12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білім бөлімі" мемлекеттік мекемесінің "Бұлақты негізгі орта мектебі" коммуналдық мемлекеттік мекемесінің ғимаратындағы стенд, Төлеу Алдабергенов көшесі, 12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ауылы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ауылы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білім бөлімі" мемлекеттік мекемесінің "Мұғалжар жалпы білім беретін орта мектебі" коммуналдық мемлекеттік мекемесінің ғимаратындағы стенд, Наурыз көшесі, 1А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ауылдық округі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клубы ғимаратының алдындағы стенд, Нұралы Қаниев көшесі, 3 </w:t>
            </w:r>
          </w:p>
        </w:tc>
      </w:tr>
      <w:tr>
        <w:trPr>
          <w:trHeight w:val="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Жұрын ауылдық округі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Жұрын ауылы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мәдениет үйі ғимаратындағы стенд,Ахмет Жұбанов көшесі, 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темір ауылы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 пункт ғимаратындағы стенд,Достық көшесі, 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Көбелей ауылы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 пункт ғимаратындағы стенд, Астана көшесі, 27</w:t>
            </w:r>
          </w:p>
        </w:tc>
      </w:tr>
      <w:tr>
        <w:trPr>
          <w:trHeight w:val="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Сағашилі ауылы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білім бөлімі" мемлекеттік мекемесінің "Сағашилі жалпы білім беретін орта мектебі" коммуналдық мемлекеттік мекемесінің ғимаратындағы стенд, Абай Құнанбаев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ауданының Еңбек ауылдық округі әкімінің аппараты" мемлекеттік мекемесінің "Дана" бөбекжай-бақшасы" мемлекеттік коммуналдық қазыналық кәсіпорынының ғимаратындағы стенд, Әлия Молдағұлова көшесі, 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Басшилі ауылы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білім бөлімі" мемлекеттік мекемесінің "Ы.Мұхамеджанов атындағы жалпы білім беретін орта мектебі" коммуналдық мемлекеттік мекемесінің ғимаратындағы стенд, Орталық көшесі, 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Тепсең-Қарабұлақ ауылы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зал ғимаратындағы стенд, Тәуелсіздік көшесі, 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стансасы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білім бөлімі" мемлекеттік мекемесінің "Темір стансасындағы №59 бастауыш мектебі" коммуналдық мемлекеттік мекемесінің ғимаратындағы стенд, Наурыз көшесі, 25/1</w:t>
            </w:r>
          </w:p>
        </w:tc>
      </w:tr>
      <w:tr>
        <w:trPr>
          <w:trHeight w:val="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ауылдық округі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мәдениет үйі ғимаратындағы стенд, Әлия Молдағұлова көшесі, 26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білім бөлімі" мемлекеттік мекемесінің "Еңбек негізгі орта мектебі" коммуналдық мемлекеттік мекемесінің ғимаратындағы стенд, Мәншүк Мәметова көшесі, 6</w:t>
            </w:r>
          </w:p>
        </w:tc>
      </w:tr>
      <w:tr>
        <w:trPr>
          <w:trHeight w:val="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Батпақкөл ауылдық округі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Жағабұлақ ауылы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білім бөлімі" мемлекеттік мекемесінің "Жаңажол жалпы білім беретін орта мектебі" коммуналдық мемлекеттік мекемесінің ғимаратындағы стенд, Нұрахмет Қаржаубаев көшесі, 2А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ауылы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білім бөлімі" мемлекеттік мекемесінің "Саға жалпы білім беретін орта мектебі" коммуналдық мемлекеттік мекемесінің ғимаратындағы стенд, Саға көшесі, 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Қожасай ауылы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білім бөлімі" мемлекеттік мекемесінің "Қожасай негізгі орта мектебі" коммуналдық мемлекеттік мекемесінің ғимаратындағы стенд, Тәуелсіздік көшесі, 1</w:t>
            </w:r>
          </w:p>
        </w:tc>
      </w:tr>
      <w:tr>
        <w:trPr>
          <w:trHeight w:val="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 ауылдық округі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клубы ғимаратындағы стенд, Достық көшесі,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Шенгелші ауылы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білім бөлімі" мемлекеттік мекемесінің "Қаз ССР 30 жылдығы атындағы негізгі орта мектебі" коммуналдық мемлекеттік мекемесінің ғимаратындағы стенд, Құрманиязова Шакиза көшесі, 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 ауылы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білім бөлімі" мемлекеттік мекемесінің "Құмжарған негізгі орта мектебі" коммуналдық мемлекеттік мекемесінің ғимаратындағы стенд, Орталық көшесі, 5</w:t>
            </w:r>
          </w:p>
        </w:tc>
      </w:tr>
      <w:tr>
        <w:trPr>
          <w:trHeight w:val="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ауылдық округі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білім бөлімі" мемлекеттік мекемесінің "Ақкемер жалпы білім беретін орта мектебі" коммуналдық мемлекеттік мекемесінің ғимаратындағы стенд, Есет батыр Көкіұлы көшесі, 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Көтібар ауылы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білім бөлімі" мемлекеттік мекемесінің "Көтібар батыр атындағы негізгі орта мектебі" коммуналдық мемлекеттік мекемесінің ғимаратындағы стенд, Достық көшесі, 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білім бөлімі" мемлекеттік мекемесінің "Жарық негізгі орта мектебі" коммуналдық мемлекеттік мекемесінің ғимаратындағы стенд, Ахмет Байтұрсынов көшесі,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клубы ғимаратындағы стенд, Садовая көшесі, 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ауылы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білім бөлімі" мемлекеттік мекемесінің "Елек негізгі орта мектебі" коммуналдық мемлекеттік мекемесінің ғимаратындағы стенд, Әли Жұмабаев көшесі, 16</w:t>
            </w:r>
          </w:p>
        </w:tc>
      </w:tr>
      <w:tr>
        <w:trPr>
          <w:trHeight w:val="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ауылдық округі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ауылы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Аауылдық мәдениет үйі ғимаратындағы стенд, Қайынды көшесі, 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 ауылы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"Мұғалжар аудандық білім бөлімі" мемлекеттік мекемесінің "Алтынды жалпы білім беретін орта мектебі" коммуналдық мемлекеттік мекемесінің ғимаратындағы стенд, Мәншүк Мәметова көшесі, 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