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812f" w14:textId="ade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273 "2019-2021 жылдарға арналған Жем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28 наурыздағы № 300 шешімі. Ақтөбе облысының Әділет департаментінде 2019 жылғы 3 сәуірде № 6045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273 "2019-2021 жылдарға арналған Жем қаласының бюджетін бекіту туралы" (нормативтік құқықтық актілерді мемлекеттік тіркеу тізілімінде № 3-9-232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"60 698,0" сандары "70 348,0"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"58 170,0" сандары "67 820,0"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"60 698,0" сандары "71 341,8"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"0,0" сандары "-993,8"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"0,0" сандары "993,8"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5-1, 5-2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Ең төменгі жалақының мөлшерінің өзгеруіне байланысты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2 400,0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Жем қаласының бюджетіне аудандық бюджеттен 7 250,0 мың теңге ағымдағы нысаналы трансферттер түскені ескерілсін.".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