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3eae" w14:textId="46c3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Мұғалжар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2019 жылғы 18 ақпандағы № 53 қаулысы. Ақтөбе облысының Әділет департаментінде 2019 жылғы 4 наурызда № 5976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КАУЛЫ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жылға арналған Мұғалжар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жұмыспен қамту және әлеуметтік бағдарламалар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Мұғалжар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Ғ. Қобландинге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