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5744" w14:textId="7695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Аққұдық ауылдық округі әкімінің 2008 жылғы 22 желтоқсандағы № 1 "Аққұдық ауылдық округінің елді мекендерінің көшелеріне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Аққұдық ауылдық округі әкімінің 2019 жылғы 27 мамырдағы № 1 шешімі. Ақтөбе облысының Әділет департаментінде 2019 жылғы 29 мамырда № 6204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Аққұдық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Аққұдық ауылдық округі әкімінің 2008 жылғы 22 желтоқсандағы № 1 "Аққұдық ауылдық округінің елді мекендерінің көшелеріне атау беру туралы" (нормативтік құқықтық актілерді мемлекеттік тіркеу Тізілімінде № 3-8-70 тіркелген, 2009 жылғы 7 қаңтардағы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Аққұдық ауылдық округінің әкімі ШЕШІМ ҚАБЫЛДАДЫ:".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"Аққұдық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электронды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Мәртөк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Аққұдық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Отаралин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