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e9cd" w14:textId="650e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Байнассай ауылдық округі әкімінің 2011 жылғы 22 қарашадағы № 1 "Байнассай ауылының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Байнассай ауылдық округі әкімінің 2019 жылғы 4 маусымдағы № 1 шешімі. Ақтөбе облысының Әділет департаментінде 2019 жылғы 5 маусымда № 6224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Байнассай ауылдық округінің әкімі ШЕШІМ 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Байнассай ауылдық округі әкімінің 2011 жылғы 22 қарашадағы № 1 "Байнассай ауылының көшелеріне атау беру туралы" (нормативтік құқықтық актілерді мемлекеттік тіркеу Тізілімінде № 3-8-143 тіркелген, 2011 жылғы 22 желтоқсандағы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"өзгертілсін" сөзі "атауы берілсін" сөздерімен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орыс тіліндегі атауындағы "О наименовании улиц" сөздері "О присвоении наименований улицам" сөздерімен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мәтінінде "Переименовать следующие улицы" сөздері "Присвоить наименование следующим улицам" сөздерімен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"Байнассай ауылдық округі әкімінің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Мәртөк ауданы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Байнассай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Мынжасаров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