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0210" w14:textId="7cc0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2017 жылғы 15 желтоқсандағы № 109 "Мәртөк ауданы бойынша сот шешімімен коммуналдық меншікке түскен болып танылған иесіз қалдықтарды басқару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2019 жылғы 25 желтоқсандағы № 340 шешімі. Ақтөбе облысының Әділет департаментінде 2019 жылғы 27 желтоқсанда № 6640 болып тіркелді. Күші жойылды - Ақтөбе облысы Мәртөк аудандық мәслихатының 2021 жылғы 17 қыркүйектегі № 56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Мәртөк аудандық мәслихатының 17.09.2021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2017 жылғы 15 желтоқсандағы № 109 "Мәртөк ауданы бойынша сот шешімімен коммуналдық меншікке түскен болып танылған иесіз қалдықтарды басқару Қағидаларын бекіту туралы" (Нормативтік құқықтық актілерді мемлекеттік тіркеу тізілімінде № 5822 тіркелген, 2018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Мәртөк ауданы бойынша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Қалдықтарды есепке алу, сақтау, бағалау және одан әрi пайдалану Қазақстан Республикасы Үкіметінің 2002 жылғы 26 шілдедегі № 833 "Жекелеген негіздер бойынша мемлекет меншiгiне айналдырылған (түскен) мүлiктi есепке алудың, сақтаудың, бағалаудың және одан әрi пайдаланудың кейбiр мәселелері"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"Мәртөк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 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Джамалова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