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aa19" w14:textId="161a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2019 жылғы 25 желтоқсандағы № 342 шешімі. Ақтөбе облысының Әділет департаментінде 2019 жылғы 27 желтоқсанда № 6632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Шешімнің тақырыбы жаңа редакцияда - Ақтөбе облысы Мәртөк аудандық мәслихатының 04.09.2020 </w:t>
      </w:r>
      <w:r>
        <w:rPr>
          <w:rFonts w:ascii="Times New Roman"/>
          <w:b w:val="false"/>
          <w:i w:val="false"/>
          <w:color w:val="ff0000"/>
          <w:sz w:val="28"/>
        </w:rPr>
        <w:t>№ 408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1. 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жылға келесі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 Ақтөбе облысы Мәртөк аудандық мәслихатының 04.09.2020 </w:t>
      </w:r>
      <w:r>
        <w:rPr>
          <w:rFonts w:ascii="Times New Roman"/>
          <w:b w:val="false"/>
          <w:i w:val="false"/>
          <w:color w:val="000000"/>
          <w:sz w:val="28"/>
        </w:rPr>
        <w:t>№ 408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Джамалова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