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840d" w14:textId="0e58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4 қаңтардағы № 223 "2019-2021 жылдарға арналған Мәртөк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12 желтоқсандағы № 332 шешімі. Ақтөбе облысының Әділет департаментінде 2019 жылғы 19 желтоқсанда № 6568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223 "2019-2021 жылдарға арналған Мәртөк ауылдық округ бюджетін бекіту туралы" (Нормативтік құқықтық актілерді мемлекеттік тіркеу тізілімінде № 3-8-211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"428 567" сандары "413 178"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"364 187" сандары "348 798"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"431 446,3" сандары "416 057,3"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 2019 жылғы 12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2019 жылғы 4 қаңтардағы № 223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