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bfc27" w14:textId="9ebfc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Мәртөк ауданы бойынша салық салу объектісінің орналасқан жерін ескеретін аймаққа бөлу коэффициенттерін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Мәртөк ауданы әкімдігінің 2019 жылғы 19 қарашадағы № 348 қаулысы. Ақтөбе облысының Әділет департаментінде 2019 жылғы 21 қарашада № 6481 болып тіркелді.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баскару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2017 жылғы 25 желтоқсандағы "Салық және бюджетке төленетін басқа да міндетті төлемдер туралы" (Салық кодексі) Кодексінің 529 бабының </w:t>
      </w:r>
      <w:r>
        <w:rPr>
          <w:rFonts w:ascii="Times New Roman"/>
          <w:b w:val="false"/>
          <w:i w:val="false"/>
          <w:color w:val="000000"/>
          <w:sz w:val="28"/>
        </w:rPr>
        <w:t>6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Мәртөк ауданы бойынша салық салу объектісінің орналасқан жерін ескеретін аймаққа бөлу коэффициенттері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"Мәртөк аудандық экономика және бюджеттік жоспарлау бөлімі" мемлекеттік мекемесі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оны ресми жариялағаннан кейін Мәртөк ауданы әкімдігінің интернет-ресурсында орналастыруды қамтамасыз етсін.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Мәртөк ауданы әкімінің орынбасары И. Еспағанбетовке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2020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Кенжеханұлы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КЕЛІСІЛДІ: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"Мәртөк ауданы бойынша мемлекеттік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кірістер басқармасы" республикалық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мемлекеттік мекемесінің басшысы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"____" ___________ 2019 жыл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 Ешимов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19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348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Елді мекендегі салық салу объектісінің орналасқан жерін ескеретін аймаққа бөлу коэффициенттері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Ақтөбе облысы Мәртөк ауданы әкімдігінің 14.10.2024 </w:t>
      </w:r>
      <w:r>
        <w:rPr>
          <w:rFonts w:ascii="Times New Roman"/>
          <w:b w:val="false"/>
          <w:i w:val="false"/>
          <w:color w:val="ff0000"/>
          <w:sz w:val="28"/>
        </w:rPr>
        <w:t>№ 188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объектісінің орналасқан жері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Аймаққа бөлу коэффициенті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Құмсай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Жаңатаң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Аққұдық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Вознесеновка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Жаңажол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Байнассай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Ақмоласай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Байнассай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Байторысай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Байторысай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Дмитриевка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Полтавка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Қарашай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Қаратаусай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Аққайың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Қаратоғай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Қаратоғай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Бөрте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Шевченко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Құрмансай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Құрмансай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Егіз ата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Шаңды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Тәңірберген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Саржансай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Кенсахара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Родников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Родников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Хазірет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Хазірет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Жездібай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Сарыжар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Сарыжар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Жайсаң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Жайсаң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