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0533" w14:textId="0520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223 "2019-2021 жылдарға арналған Мәртөк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6 тамыздағы № 290 шешімі. Ақтөбе облысының Әділет департаментінде 2019 жылғы 12 тамызда № 6346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223 "2019-2021 жылдарға арналған Мәртөк ауылдық округ бюджетін бекіту туралы" (Нормативтік құқықтық актілерді мемлекеттік тіркеу тізілімінде № 3-8-211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"355 996" сандары "430 320"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"295 616" сандары "365 940"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"358 875,3" сандары "433 199,3"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2019 жылғы 6 тамыздағы № 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