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bfeb" w14:textId="e8fb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2019 жылғы 4 қаңтардағы № 225 "2019-2021 жылдарға арналған Сарыжар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2019 жылғы 6 тамыздағы № 292 шешімі. Ақтөбе облысының Әділет департаментінде 2019 жылғы 12 тамызда № 6344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2019 жылғы 4 қаңтардағы № 225 "2019-2021 жылдарға арналған Сарыжар ауылдық округ бюджетін бекіту туралы" (Нормативтік құқықтық актілерді мемлекеттік тіркеу тізілімінде № 3-8-213 тіркелген,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"70 621" сандары "105 598"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"65 467" сандары "100 444"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"71 920" сандары "106 897"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Мәртөк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2019 жылғы 6 тамыздағы № 292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2019 жылғы 4 қаңтардағы № 225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