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53feb" w14:textId="4353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2018 жылғы 24 желтоқсандағы № 207 "Мәртөк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жылға әлеуметтік қолдау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2019 жылғы 23 шілдедегі № 286 шешімі. Ақтөбе облысының Әділет департаментінде 2019 жылғы 25 шілдеде № 6297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2018 жылғы 24 желтоқсандағы № 207 "Мәртөк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жылға әлеуметтік қолдау көрсету туралы" (нормативтік құқықтық актілерді мемлекеттік тіркеу тізілімінде № 3-8-209 тіркелген, 2018 жылғы 27 желтоқсанда Қазақстан Республикасының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1 тармағының</w:t>
      </w:r>
      <w:r>
        <w:rPr>
          <w:rFonts w:ascii="Times New Roman"/>
          <w:b w:val="false"/>
          <w:i w:val="false"/>
          <w:color w:val="000000"/>
          <w:sz w:val="28"/>
        </w:rPr>
        <w:t xml:space="preserve"> 1) тармақшасы келесі редакцияда жазылсын:</w:t>
      </w:r>
    </w:p>
    <w:bookmarkEnd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Start w:name="z5" w:id="3"/>
    <w:p>
      <w:pPr>
        <w:spacing w:after="0"/>
        <w:ind w:left="0"/>
        <w:jc w:val="both"/>
      </w:pPr>
      <w:r>
        <w:rPr>
          <w:rFonts w:ascii="Times New Roman"/>
          <w:b w:val="false"/>
          <w:i w:val="false"/>
          <w:color w:val="000000"/>
          <w:sz w:val="28"/>
        </w:rPr>
        <w:t>
      2. "Мәртөк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банкінде ресми жариялауға жіберуді қамтамасыз етсін.</w:t>
      </w:r>
    </w:p>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Акзамов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