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79f" w14:textId="678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2018 жылғы 8 қаңтардағы № 12 "Мәртөк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27 мамырдағы № 203 қаулысы. Ақтөбе облысының Әділет департаментінде 2019 жылғы 29 мамырда № 6210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2018 жылғы 8 қаңтардағы № 12 "Мәртөк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5882 тіркелген, 2018 жылғы 22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Мәртөк ауданы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салаға басшылық ететін аудан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2019 жылғы 27 мамырдағы № 203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2018 жылғы 8 қаңтардағы № 12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ауданында қоғамдық тәртіпті қамтамасыз етуге қатысатын азаматтарды көтермелеудің түрлері мен тәртібі және оларға ақшалай сыйақының мөлшері </w:t>
      </w:r>
      <w:r>
        <w:br/>
      </w:r>
      <w:r>
        <w:rPr>
          <w:rFonts w:ascii="Times New Roman"/>
          <w:b/>
          <w:i w:val="false"/>
          <w:color w:val="000000"/>
        </w:rPr>
        <w:t>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Мәртөк ауданы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Мәртөк аудандық ПБ* бастығы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Мәртөк аудандық ПБ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