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1bb8" w14:textId="e891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әкімдігінің 2019 жылғы 20 ақпандағы № 62 "2019 жылға Мәртөк ауданы бойынша пробация қызметінің есебінде тұрған адамдарды жұмысқа орналастыру үшін жұмыс орындарына квота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әкімдігінің 2019 жылғы 20 мамырдағы № 196 қаулысы. Ақтөбе облысының Әділет департаментінде 2019 жылғы 28 мамырда № 6200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06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ауданы әкімдігінің 2019 жылғы 20 ақпандағы № 62 "2019 жылға Мәртөк ауданы бойынша пробация қызметінің есебінде тұрған адамдарды жұмысқа орналастыру үшін жұмыс орындарына квота белгілеу туралы" (нормативтік құқықтық актілерді мемлекеттік тіркеу Тізілімінде № 3-8-216 тіркелген, 2019 жылғы 1 наурызда Қазақстан Республикасы нормативтік құқықтық актілерінің электрондық түрде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1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"санынының" сөзі "санының" сөзімен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"Мәртөк аудандық жұмыспен қамту және әлеуметтік бағдарламалар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электрондық түрде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Мәртөк ауданы әкімдігінің интернет–ресурсында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осы салаға басшылық ететін аудан әкімінің орынбасарына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Кенжеханұлы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