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952d6" w14:textId="14952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Мәртөк аудандық мәслихатының 2019 жылғы 4 қаңтардағы № 223 "2019-2021 жылдарға арналған Мәртөк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аудандық мәслихатының 2019 жылғы 1 сәуірдегі № 256 шешімі. Ақтөбе облысының Әділет департаментінде 2019 жылғы 3 сәуірде № 6052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Мәртөк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Мәртөк аудандық мәслихатының 2019 жылғы 4 қаңтардағы № 223 "2019-2021 жылдарға арналған Мәртөк ауылдық округ бюджетін бекіту туралы" (Нормативтік құқықтық актілерді мемлекеттік тіркеу тізілімінде тіркелген № 3-8-211, 2019 жылғы 18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кірістер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"270 851" сандары "280 273" сандарымен ауыстырылсын,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"210 471" сандары "219 893"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"270 851" сандары "283 152,3"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тапшылығы (профициті)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"0" саны "-2 879,3" сандарымен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тапшылығын қаржыландыру (профицитін пайдалану)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"2 879,3"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2019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Әлмұхамбетов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 сәуірдегі № 256 Мәртөк аудандық мәслихаттың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4 қаңтардағы № 223 Мәртөк аудандық мәслихаттың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Мәртөк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219 893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283 152,3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87 078,3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87 078,3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87 078,3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2879,3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