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2deb" w14:textId="cac2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Жайсан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4 қаңтардағы № 224 шешімі. Ақтөбе облысы Әділет департаментінің Мәртөк аудандық Әділет басқармасында 2019 жылғы 8 қаңтарда № 3-8-212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Жайсан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69 115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Мәртөк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30.05.2019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06.08.2019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18.11.2019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12.12.2019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жылдың 30 қарашасындағы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29 698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ауылдық округінің бюджетінде аудандық бюджеттен берілетін субвенция көлемі – 52 222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2019 жылғы 4 қаңтардағы № 224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Жайсан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Мәртөк аудандық мәслихатының 12.12.2019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2019 жылғы 4 қаңтардағы № 224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2019 жылғы 4 қаңтардағы № 224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