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b998" w14:textId="57db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ауылдық округтерінің әкімі аппараттарының және Қобда ауданының жергілікті бюджетінен қаржыландырылатын атқарушы органдардың мемлекеттік қызметшілеріне қызметтік куәлік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ауданы әкімдігінің 2019 жылғы 26 желтоқсандағы № 292 қаулысы. Ақтөбе облысының Әділет департаментінде 2019 жылғы 27 желтоқсанда № 6620 болып тіркелді. Күші жойылды - Ақтөбе облысы Қобда ауданы әкімдігінің 2020 жылғы 26 тамыздағы № 236 қаулысымен</w:t>
      </w:r>
    </w:p>
    <w:p>
      <w:pPr>
        <w:spacing w:after="0"/>
        <w:ind w:left="0"/>
        <w:jc w:val="both"/>
      </w:pPr>
      <w:r>
        <w:rPr>
          <w:rFonts w:ascii="Times New Roman"/>
          <w:b w:val="false"/>
          <w:i w:val="false"/>
          <w:color w:val="ff0000"/>
          <w:sz w:val="28"/>
        </w:rPr>
        <w:t xml:space="preserve">
      Ескерту. Күші жойылды - Ақтөбе облысы Қобда ауданы әкімдігінің 26.08.2020 № 236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сәйкес, Қобда ауданының әкімдігі ҚАУЛЫ ЕТЕДІ:</w:t>
      </w:r>
    </w:p>
    <w:bookmarkEnd w:id="0"/>
    <w:bookmarkStart w:name="z3"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аудан, ауылдық округтерінің әкімі аппараттарының және Қобда ауданының жергілікті бюджетінен қаржыландырылатын атқарушы органдардың мемлекеттік қызметшілеріне қызметтік куәлік беру Қағидалары бекітілсін;</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аудан, ауылдық округтерінің әкімі аппараттарының және Қобда ауданының жергілікті бюджетінен қаржыландырылатын атқарушы органдардың мемлекеттік қызметшілерінің қызметтік куәлігінің сипаттамасы бекітілсін.</w:t>
      </w:r>
    </w:p>
    <w:bookmarkStart w:name="z4" w:id="2"/>
    <w:p>
      <w:pPr>
        <w:spacing w:after="0"/>
        <w:ind w:left="0"/>
        <w:jc w:val="both"/>
      </w:pPr>
      <w:r>
        <w:rPr>
          <w:rFonts w:ascii="Times New Roman"/>
          <w:b w:val="false"/>
          <w:i w:val="false"/>
          <w:color w:val="000000"/>
          <w:sz w:val="28"/>
        </w:rPr>
        <w:t>
      2. "Қобда ауданы әкімі аппараты"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Қобда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Шермаганбет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ауданы әкімдігінің 2019 жылғы 26 желтоқсаны № 292 қаулысына 1 қосымша</w:t>
            </w:r>
          </w:p>
        </w:tc>
      </w:tr>
    </w:tbl>
    <w:bookmarkStart w:name="z8" w:id="5"/>
    <w:p>
      <w:pPr>
        <w:spacing w:after="0"/>
        <w:ind w:left="0"/>
        <w:jc w:val="left"/>
      </w:pPr>
      <w:r>
        <w:rPr>
          <w:rFonts w:ascii="Times New Roman"/>
          <w:b/>
          <w:i w:val="false"/>
          <w:color w:val="000000"/>
        </w:rPr>
        <w:t xml:space="preserve"> Аудан, ауылдық округтерінің әкімі аппараттарының және Қобда ауданының жергілікті бюджетінен қаржыландырылатын атқарушы органдардың мемлекеттік қызметшілеріне қызметтік куәлік беру Қағидалары</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xml:space="preserve">
      1. Осы аудан, ауылдық округтерінің әкімі аппараттарының және Қобда ауданының жергілікті бюджетінен қаржыландырылатын атқарушы органдардың мемлекеттік қызметшілеріне қызметтік куәлік беру Қағидалары (бұдан әрі – Қағидалар) Қазақстан Республикасы 2015 жылғы 23 қарашадағы "Қазақстан Республикасының мемлекеттік қызметі туралы"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аудан, ауылдық округтерінің әкімі аппараттарының және Қобда ауданының жергілікті бюджетінен қаржыландырылатын атқарушы органдардың мемлекеттік қызметшілеріне қызметтік куәлік беру тәртібін белгілейді.</w:t>
      </w:r>
    </w:p>
    <w:bookmarkEnd w:id="7"/>
    <w:bookmarkStart w:name="z11" w:id="8"/>
    <w:p>
      <w:pPr>
        <w:spacing w:after="0"/>
        <w:ind w:left="0"/>
        <w:jc w:val="both"/>
      </w:pPr>
      <w:r>
        <w:rPr>
          <w:rFonts w:ascii="Times New Roman"/>
          <w:b w:val="false"/>
          <w:i w:val="false"/>
          <w:color w:val="000000"/>
          <w:sz w:val="28"/>
        </w:rPr>
        <w:t>
      2. Аудан, ауылдық округтерінің әкімі аппараттарының және Қобда ауданының жергілікті бюджетінен қаржыландырылатын атқарушы органдардың мемлекеттік қызметшілерінің қызметтік куәлігі (бұдан әрі – қызметтік куәлік) оның мемлекеттік лауазымы мен лауазымдық өкілеттерін растайтын ресми құжат болып табылады.</w:t>
      </w:r>
    </w:p>
    <w:bookmarkEnd w:id="8"/>
    <w:bookmarkStart w:name="z12" w:id="9"/>
    <w:p>
      <w:pPr>
        <w:spacing w:after="0"/>
        <w:ind w:left="0"/>
        <w:jc w:val="both"/>
      </w:pPr>
      <w:r>
        <w:rPr>
          <w:rFonts w:ascii="Times New Roman"/>
          <w:b w:val="false"/>
          <w:i w:val="false"/>
          <w:color w:val="000000"/>
          <w:sz w:val="28"/>
        </w:rPr>
        <w:t>
      3. Қызметтік куәлік осы қаулымен бекітілген сипаттамаға сәйкес келеді.</w:t>
      </w:r>
    </w:p>
    <w:bookmarkEnd w:id="9"/>
    <w:bookmarkStart w:name="z13" w:id="10"/>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қызметтік куәлік жарамсыз болып саналады.</w:t>
      </w:r>
    </w:p>
    <w:bookmarkEnd w:id="10"/>
    <w:bookmarkStart w:name="z14" w:id="11"/>
    <w:p>
      <w:pPr>
        <w:spacing w:after="0"/>
        <w:ind w:left="0"/>
        <w:jc w:val="left"/>
      </w:pPr>
      <w:r>
        <w:rPr>
          <w:rFonts w:ascii="Times New Roman"/>
          <w:b/>
          <w:i w:val="false"/>
          <w:color w:val="000000"/>
        </w:rPr>
        <w:t xml:space="preserve"> 2. Қызметтік куәлікті беру тәртібі</w:t>
      </w:r>
    </w:p>
    <w:bookmarkEnd w:id="11"/>
    <w:bookmarkStart w:name="z15" w:id="12"/>
    <w:p>
      <w:pPr>
        <w:spacing w:after="0"/>
        <w:ind w:left="0"/>
        <w:jc w:val="both"/>
      </w:pPr>
      <w:r>
        <w:rPr>
          <w:rFonts w:ascii="Times New Roman"/>
          <w:b w:val="false"/>
          <w:i w:val="false"/>
          <w:color w:val="000000"/>
          <w:sz w:val="28"/>
        </w:rPr>
        <w:t>
      5. Қызметтік куәлік:</w:t>
      </w:r>
    </w:p>
    <w:bookmarkEnd w:id="12"/>
    <w:p>
      <w:pPr>
        <w:spacing w:after="0"/>
        <w:ind w:left="0"/>
        <w:jc w:val="both"/>
      </w:pPr>
      <w:r>
        <w:rPr>
          <w:rFonts w:ascii="Times New Roman"/>
          <w:b w:val="false"/>
          <w:i w:val="false"/>
          <w:color w:val="000000"/>
          <w:sz w:val="28"/>
        </w:rPr>
        <w:t>
      1) Аудан әкімі аппаратының мемлекеттік қызметшілеріне, ауылдық округ әкімдеріне, жергілікті бюджеттен қаржыландырылатын аудандық атқарушы органдардың бірінші басшыларына – Қобда ауданы әкімінің қолы қойылып;</w:t>
      </w:r>
    </w:p>
    <w:p>
      <w:pPr>
        <w:spacing w:after="0"/>
        <w:ind w:left="0"/>
        <w:jc w:val="both"/>
      </w:pPr>
      <w:r>
        <w:rPr>
          <w:rFonts w:ascii="Times New Roman"/>
          <w:b w:val="false"/>
          <w:i w:val="false"/>
          <w:color w:val="000000"/>
          <w:sz w:val="28"/>
        </w:rPr>
        <w:t>
      2) ауылдық округ әкімі аппараттарының мемлекеттік қызметшілеріне –ауылдық округ әкімдерінің қолы қойылып;</w:t>
      </w:r>
    </w:p>
    <w:p>
      <w:pPr>
        <w:spacing w:after="0"/>
        <w:ind w:left="0"/>
        <w:jc w:val="both"/>
      </w:pPr>
      <w:r>
        <w:rPr>
          <w:rFonts w:ascii="Times New Roman"/>
          <w:b w:val="false"/>
          <w:i w:val="false"/>
          <w:color w:val="000000"/>
          <w:sz w:val="28"/>
        </w:rPr>
        <w:t>
      3) жергілікті бюджеттен қаржыландырылатын аудандық атқарушы органдардың мемлекеттік қызметшілеріне - жергілікті бюджеттен қаржыландырылатын аудандық атқарушы органдардың бірінші басшыларының қолы қойылып, беріледі.</w:t>
      </w:r>
    </w:p>
    <w:bookmarkStart w:name="z16" w:id="13"/>
    <w:p>
      <w:pPr>
        <w:spacing w:after="0"/>
        <w:ind w:left="0"/>
        <w:jc w:val="both"/>
      </w:pPr>
      <w:r>
        <w:rPr>
          <w:rFonts w:ascii="Times New Roman"/>
          <w:b w:val="false"/>
          <w:i w:val="false"/>
          <w:color w:val="000000"/>
          <w:sz w:val="28"/>
        </w:rPr>
        <w:t>
      6. Қызметтік куәлік қызметкерлерге лауазымға тағайындалған, лауазымы ауысқан және бұған дейін берілген куәліктің мерзімі өткен, жоғалған, сондай-ақ бүлінген жағдайда беріледі.</w:t>
      </w:r>
    </w:p>
    <w:bookmarkEnd w:id="13"/>
    <w:p>
      <w:pPr>
        <w:spacing w:after="0"/>
        <w:ind w:left="0"/>
        <w:jc w:val="both"/>
      </w:pPr>
      <w:r>
        <w:rPr>
          <w:rFonts w:ascii="Times New Roman"/>
          <w:b w:val="false"/>
          <w:i w:val="false"/>
          <w:color w:val="000000"/>
          <w:sz w:val="28"/>
        </w:rPr>
        <w:t xml:space="preserve">
      Қызметкерлер қызметтік куәлікті алу барысында осы Қағидалардағы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аудан, ауылдық округтерінің әкімі аппараттарының және Қобда ауданының жергілікті бюджетінен қаржыландырылатын атқарушы органдардың мемлекеттік қызметшілеріне қызметтік куәлікті беруді есепке алу журналына қол қояды (бұдан әрі – есепке алу журналы).</w:t>
      </w:r>
    </w:p>
    <w:bookmarkStart w:name="z17" w:id="14"/>
    <w:p>
      <w:pPr>
        <w:spacing w:after="0"/>
        <w:ind w:left="0"/>
        <w:jc w:val="both"/>
      </w:pPr>
      <w:r>
        <w:rPr>
          <w:rFonts w:ascii="Times New Roman"/>
          <w:b w:val="false"/>
          <w:i w:val="false"/>
          <w:color w:val="000000"/>
          <w:sz w:val="28"/>
        </w:rPr>
        <w:t>
      7. Қызметтік куәліктер және есепке алу журналы персоналды басқару қызметі бөлімінің (кадр қызметі) сейфінде сақталады.</w:t>
      </w:r>
    </w:p>
    <w:bookmarkEnd w:id="14"/>
    <w:bookmarkStart w:name="z18" w:id="15"/>
    <w:p>
      <w:pPr>
        <w:spacing w:after="0"/>
        <w:ind w:left="0"/>
        <w:jc w:val="both"/>
      </w:pPr>
      <w:r>
        <w:rPr>
          <w:rFonts w:ascii="Times New Roman"/>
          <w:b w:val="false"/>
          <w:i w:val="false"/>
          <w:color w:val="000000"/>
          <w:sz w:val="28"/>
        </w:rPr>
        <w:t>
      8. Лауазымнан босатылған, өзгертілген жағдайда қызметкерлер қызметтік куәлікті персоналды басқару қызметі бөлімінің (кадр қызметі) жауапты қызметкеріне тапсырады. Кету парағына қызметтік куәлікті тапсырғаны туралы жауапты қызметкердің қолы қойылады.</w:t>
      </w:r>
    </w:p>
    <w:bookmarkEnd w:id="15"/>
    <w:bookmarkStart w:name="z19" w:id="16"/>
    <w:p>
      <w:pPr>
        <w:spacing w:after="0"/>
        <w:ind w:left="0"/>
        <w:jc w:val="both"/>
      </w:pPr>
      <w:r>
        <w:rPr>
          <w:rFonts w:ascii="Times New Roman"/>
          <w:b w:val="false"/>
          <w:i w:val="false"/>
          <w:color w:val="000000"/>
          <w:sz w:val="28"/>
        </w:rPr>
        <w:t>
      9.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bookmarkEnd w:id="1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 тармағында</w:t>
      </w:r>
      <w:r>
        <w:rPr>
          <w:rFonts w:ascii="Times New Roman"/>
          <w:b w:val="false"/>
          <w:i w:val="false"/>
          <w:color w:val="000000"/>
          <w:sz w:val="28"/>
        </w:rPr>
        <w:t xml:space="preserve"> көзделген қызметтік куәлікті ауыстыру кезінде, қызметтік куәлікті беруге жауапты, персоналды басқару қызметі бөлімінің (кадр қызметі) қызметкері бұрын берілген қызметтік куәлік қайтарып алады.</w:t>
      </w:r>
    </w:p>
    <w:bookmarkStart w:name="z20" w:id="17"/>
    <w:p>
      <w:pPr>
        <w:spacing w:after="0"/>
        <w:ind w:left="0"/>
        <w:jc w:val="both"/>
      </w:pPr>
      <w:r>
        <w:rPr>
          <w:rFonts w:ascii="Times New Roman"/>
          <w:b w:val="false"/>
          <w:i w:val="false"/>
          <w:color w:val="000000"/>
          <w:sz w:val="28"/>
        </w:rPr>
        <w:t xml:space="preserve">
      10. Қызметтік куәліктердің берілуін есепке алу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қызметтік куәліктердің нысаны бойынша қызметтік куәліктерді беруін есепке алу журналында жүзеге асырылады.</w:t>
      </w:r>
    </w:p>
    <w:bookmarkEnd w:id="17"/>
    <w:bookmarkStart w:name="z21" w:id="18"/>
    <w:p>
      <w:pPr>
        <w:spacing w:after="0"/>
        <w:ind w:left="0"/>
        <w:jc w:val="both"/>
      </w:pPr>
      <w:r>
        <w:rPr>
          <w:rFonts w:ascii="Times New Roman"/>
          <w:b w:val="false"/>
          <w:i w:val="false"/>
          <w:color w:val="000000"/>
          <w:sz w:val="28"/>
        </w:rPr>
        <w:t>
      11. Қызметтік куәліктерді толтыру, ресімдеу, есепке алу, беру, сақтау және жою тәртібін бақылауды персоналды басқару қызметі бөлімінің (кадр қызметі) жауапты қызметкерлері жүзеге асырады.</w:t>
      </w:r>
    </w:p>
    <w:bookmarkEnd w:id="18"/>
    <w:bookmarkStart w:name="z22" w:id="19"/>
    <w:p>
      <w:pPr>
        <w:spacing w:after="0"/>
        <w:ind w:left="0"/>
        <w:jc w:val="both"/>
      </w:pPr>
      <w:r>
        <w:rPr>
          <w:rFonts w:ascii="Times New Roman"/>
          <w:b w:val="false"/>
          <w:i w:val="false"/>
          <w:color w:val="000000"/>
          <w:sz w:val="28"/>
        </w:rPr>
        <w:t>
      12. Қызметтік куәлік жоғалған немесе бүлінген жағдайда, қызметкер жазбаша (еркін нысанда) түрде куәлікті берген орын бойынша хабарлама ұсынады және бұқаралық ақпарат құралдарына жоғалған куәліктің жарамсыздығы туралы жариялауға хабарландыру жолдайды.</w:t>
      </w:r>
    </w:p>
    <w:bookmarkEnd w:id="19"/>
    <w:bookmarkStart w:name="z23" w:id="20"/>
    <w:p>
      <w:pPr>
        <w:spacing w:after="0"/>
        <w:ind w:left="0"/>
        <w:jc w:val="both"/>
      </w:pPr>
      <w:r>
        <w:rPr>
          <w:rFonts w:ascii="Times New Roman"/>
          <w:b w:val="false"/>
          <w:i w:val="false"/>
          <w:color w:val="000000"/>
          <w:sz w:val="28"/>
        </w:rPr>
        <w:t>
      13. Қызметтік куәлікті дұрыс сақтамау нәтижесінде болған жоғалту, бүлдіру, сондай-ақ қызметтік куәлікті басқа тұлғаларға беру немесе қызметтік куәлікті мақсатсыз пайдаланудың әрбір фактісі бойынша, персоналды басқару қызметі бөлімімен (кадр қызметі) белгіленген тәртіппен қызметтік тексеру жүргізу қажеттігі қарастырылады.</w:t>
      </w:r>
    </w:p>
    <w:bookmarkEnd w:id="20"/>
    <w:bookmarkStart w:name="z24" w:id="21"/>
    <w:p>
      <w:pPr>
        <w:spacing w:after="0"/>
        <w:ind w:left="0"/>
        <w:jc w:val="both"/>
      </w:pPr>
      <w:r>
        <w:rPr>
          <w:rFonts w:ascii="Times New Roman"/>
          <w:b w:val="false"/>
          <w:i w:val="false"/>
          <w:color w:val="000000"/>
          <w:sz w:val="28"/>
        </w:rPr>
        <w:t>
      14. Қызметкерлер тапсырған қызметтік куәліктер еркін нысандағы тиісті жою туралы акт жасала отырып, бір жылда бір рет жойылуға жатады.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округтерінің әкімі аппараттарының және Қобда ауданының жергілікті бюджетінен қаржыландырылатын атқарушы органдардың мемлекеттік қызметшілеріне қызметтік куәлік беру Қағидаларына қосымша</w:t>
            </w:r>
          </w:p>
        </w:tc>
      </w:tr>
    </w:tbl>
    <w:p>
      <w:pPr>
        <w:spacing w:after="0"/>
        <w:ind w:left="0"/>
        <w:jc w:val="left"/>
      </w:pPr>
      <w:r>
        <w:rPr>
          <w:rFonts w:ascii="Times New Roman"/>
          <w:b/>
          <w:i w:val="false"/>
          <w:color w:val="000000"/>
        </w:rPr>
        <w:t xml:space="preserve"> Аудан, ауылдық округтерінің әкімі аппараттарының және Қобда ауданының жергілікті бюджетінен қаржыландырылатын атқарушы органдардың мемлекеттік қызметшілерінің қызметтік куәліктерін беруін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4654"/>
        <w:gridCol w:w="911"/>
        <w:gridCol w:w="1263"/>
        <w:gridCol w:w="560"/>
        <w:gridCol w:w="1263"/>
        <w:gridCol w:w="1263"/>
        <w:gridCol w:w="1264"/>
        <w:gridCol w:w="562"/>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 да)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Берілгенкүні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қолы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белгі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туралы белгі</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аудан, ауылдық округтерінің әкімі аппараттарының және Қобда ауданының жергілікті бюджетінен қаржыландырылатын атқарушы органдардың мемлекеттік қызметшілеріне қызметтік куәліктерін беруді есепке алу журналы тігіліп, нөмірленіп, персоналды басқару қызметі бөлімінің (кадр қызметі) жауапты қызметкерінің қолы қойылып, мекеменің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ауданы әкімдігінің 2019 жылғы 26 желтоқсаны № 292 қаулысына 2 қосымша</w:t>
            </w:r>
          </w:p>
        </w:tc>
      </w:tr>
    </w:tbl>
    <w:bookmarkStart w:name="z27" w:id="22"/>
    <w:p>
      <w:pPr>
        <w:spacing w:after="0"/>
        <w:ind w:left="0"/>
        <w:jc w:val="left"/>
      </w:pPr>
      <w:r>
        <w:rPr>
          <w:rFonts w:ascii="Times New Roman"/>
          <w:b/>
          <w:i w:val="false"/>
          <w:color w:val="000000"/>
        </w:rPr>
        <w:t xml:space="preserve"> Аудан, ауылдық округтерінің әкімі аппараттарының және Қобда ауданының жергілікті бюджетінен қаржыландырылатын атқарушы органдардың мемлекеттік қызметшілерінің қызметтік куәлігінің сипаттамасы</w:t>
      </w:r>
    </w:p>
    <w:bookmarkEnd w:id="22"/>
    <w:bookmarkStart w:name="z28" w:id="23"/>
    <w:p>
      <w:pPr>
        <w:spacing w:after="0"/>
        <w:ind w:left="0"/>
        <w:jc w:val="both"/>
      </w:pPr>
      <w:r>
        <w:rPr>
          <w:rFonts w:ascii="Times New Roman"/>
          <w:b w:val="false"/>
          <w:i w:val="false"/>
          <w:color w:val="000000"/>
          <w:sz w:val="28"/>
        </w:rPr>
        <w:t>
      1. Қызметтік куәлік қою көк түсті, жоғары сапалы қатты пластиктен, көлемі 5,5х8,5 сантиметр болады.</w:t>
      </w:r>
    </w:p>
    <w:bookmarkEnd w:id="23"/>
    <w:bookmarkStart w:name="z29" w:id="24"/>
    <w:p>
      <w:pPr>
        <w:spacing w:after="0"/>
        <w:ind w:left="0"/>
        <w:jc w:val="both"/>
      </w:pPr>
      <w:r>
        <w:rPr>
          <w:rFonts w:ascii="Times New Roman"/>
          <w:b w:val="false"/>
          <w:i w:val="false"/>
          <w:color w:val="000000"/>
          <w:sz w:val="28"/>
        </w:rPr>
        <w:t>
      2. Куәліктің сыртқы бетінде сол жақ жоғары бөлігінде алтын түсте орындалған Қазақстан Республикасының Мемлекеттік Елтаңбасы бейнеленген, одан төмен типографиялық қаріппен қазақ тілінде "АҚТӨБЕ ОБЛЫСЫ ҚОБДА АУДАНЫ" деген жазу жазылған.</w:t>
      </w:r>
    </w:p>
    <w:bookmarkEnd w:id="24"/>
    <w:bookmarkStart w:name="z30" w:id="25"/>
    <w:p>
      <w:pPr>
        <w:spacing w:after="0"/>
        <w:ind w:left="0"/>
        <w:jc w:val="both"/>
      </w:pPr>
      <w:r>
        <w:rPr>
          <w:rFonts w:ascii="Times New Roman"/>
          <w:b w:val="false"/>
          <w:i w:val="false"/>
          <w:color w:val="000000"/>
          <w:sz w:val="28"/>
        </w:rPr>
        <w:t>
      3. Қызметтік куәліктің "АҚТӨБЕ ОБЛЫСЫ ҚОБДА АУДАНЫ" деген жазулардың астында тегі, аты, әкесінің аты (бар болса), атқаратын лауазымы, құрылымдық бөлімшенің атауы жазылған. Мәтін қазақ тілінде жазылады.</w:t>
      </w:r>
    </w:p>
    <w:bookmarkEnd w:id="25"/>
    <w:bookmarkStart w:name="z31" w:id="26"/>
    <w:p>
      <w:pPr>
        <w:spacing w:after="0"/>
        <w:ind w:left="0"/>
        <w:jc w:val="both"/>
      </w:pPr>
      <w:r>
        <w:rPr>
          <w:rFonts w:ascii="Times New Roman"/>
          <w:b w:val="false"/>
          <w:i w:val="false"/>
          <w:color w:val="000000"/>
          <w:sz w:val="28"/>
        </w:rPr>
        <w:t>
      4. Куәліктің сыртқы бетінде, оң жақ жоғарғы бөлігінде куәліктің номері жазылады.</w:t>
      </w:r>
    </w:p>
    <w:bookmarkEnd w:id="26"/>
    <w:bookmarkStart w:name="z32" w:id="27"/>
    <w:p>
      <w:pPr>
        <w:spacing w:after="0"/>
        <w:ind w:left="0"/>
        <w:jc w:val="both"/>
      </w:pPr>
      <w:r>
        <w:rPr>
          <w:rFonts w:ascii="Times New Roman"/>
          <w:b w:val="false"/>
          <w:i w:val="false"/>
          <w:color w:val="000000"/>
          <w:sz w:val="28"/>
        </w:rPr>
        <w:t>
      5. Куәліктің сыртқы бетінде оң жақ жоғарғы бөлігінде куәлік номерінің астында қызметкердің фотосуреті (түрлі-түсті) орналасқан, фотосурет көлемі 3 х 4 сантиметр.</w:t>
      </w:r>
    </w:p>
    <w:bookmarkEnd w:id="27"/>
    <w:bookmarkStart w:name="z33" w:id="28"/>
    <w:p>
      <w:pPr>
        <w:spacing w:after="0"/>
        <w:ind w:left="0"/>
        <w:jc w:val="both"/>
      </w:pPr>
      <w:r>
        <w:rPr>
          <w:rFonts w:ascii="Times New Roman"/>
          <w:b w:val="false"/>
          <w:i w:val="false"/>
          <w:color w:val="000000"/>
          <w:sz w:val="28"/>
        </w:rPr>
        <w:t>
      6. Оң жақ төменгі жағында куәліктің жарамдылық мерзімі (екі жыл мерзімге беріледі) көрсетіледі.</w:t>
      </w:r>
    </w:p>
    <w:bookmarkEnd w:id="28"/>
    <w:bookmarkStart w:name="z34" w:id="29"/>
    <w:p>
      <w:pPr>
        <w:spacing w:after="0"/>
        <w:ind w:left="0"/>
        <w:jc w:val="both"/>
      </w:pPr>
      <w:r>
        <w:rPr>
          <w:rFonts w:ascii="Times New Roman"/>
          <w:b w:val="false"/>
          <w:i w:val="false"/>
          <w:color w:val="000000"/>
          <w:sz w:val="28"/>
        </w:rPr>
        <w:t>
      7. Қызметтік куәліктің сыртқы бетінде орыс тілінде қызметтік куәліктің номері, елді мекеннің атауы, тегі, аты, әкесінің аты (бар болса), атқаратын лауазымы, құрылымдық бөлімшенің атауы жазылады.</w:t>
      </w:r>
    </w:p>
    <w:bookmarkEnd w:id="29"/>
    <w:bookmarkStart w:name="z35" w:id="30"/>
    <w:p>
      <w:pPr>
        <w:spacing w:after="0"/>
        <w:ind w:left="0"/>
        <w:jc w:val="both"/>
      </w:pPr>
      <w:r>
        <w:rPr>
          <w:rFonts w:ascii="Times New Roman"/>
          <w:b w:val="false"/>
          <w:i w:val="false"/>
          <w:color w:val="000000"/>
          <w:sz w:val="28"/>
        </w:rPr>
        <w:t>
      8. Қызметтік куәліктер тиісті басшылықтың қолымен және елтаңбалы мөрімен расталады.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