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37e2" w14:textId="7cf3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әкімдігінің 2017 жылғы 28 қарашадағы № 271 "Коммуналдық меншікке келіп түскен қараусыз қалған жануарларды пайдалану Қағидаларын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әкімдігінің 2019 жылғы 20 желтоқсандағы № 287 қаулысы. Ақтөбе облысының Әділет департаментінде 2019 жылғы 23 желтоқсанда № 6575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2) тармақшасына,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әкімдігінің 2017 жылғы 28 қарашадағы № 271 "Коммуналдық меншікке келіп түскен қараусыз қалған жануарларды пайдалану Қағидаларын бекіту туралы" (Нормативтік құқықтық актілерді мемлекеттік тіркеу тізілімінде № 5739 болып тіркелген, 2018 жылдың 11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Коммуналдық меншікке келіп түскен қараусыз қалған жануарларды пайдалану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тәртіп бойынша пайдаланылады.".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ауданы әкімі аппараты" мемлекеттік мекемесі заңнамада көрсетілген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кейін, Қобда ауданы әкімдігінің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