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1ab4" w14:textId="4121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Қобда ауданы әкімдігінің 2019 жылғы 4 желтоқсандағы № 281 қаулысы. Ақтөбе облысының Әділет департаментінде 2019 жылғы 5 желтоқсанда № 6516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5-1) тармақшасына және 69-бабының </w:t>
      </w:r>
      <w:r>
        <w:rPr>
          <w:rFonts w:ascii="Times New Roman"/>
          <w:b w:val="false"/>
          <w:i w:val="false"/>
          <w:color w:val="000000"/>
          <w:sz w:val="28"/>
        </w:rPr>
        <w:t>4-тармағына</w:t>
      </w:r>
      <w:r>
        <w:rPr>
          <w:rFonts w:ascii="Times New Roman"/>
          <w:b w:val="false"/>
          <w:i w:val="false"/>
          <w:color w:val="000000"/>
          <w:sz w:val="28"/>
        </w:rPr>
        <w:t>,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1. Жер учаскесi арқылы жаяу немесе көлiкпен өту, су алу және суат, мал айдап өтуүшін, Қобда ауданының Жарсай ауылдық округі Ақсай ауылының аумағында орналасқан "Утепберген" жауапкершілігі шектеулі серіктестігіне тиесілі жалпы алаңы 500 гектар жер учаскелерін алып қоймастан, 5 (бес) жыл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"Қобда ауданының жер қатынастары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