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132b" w14:textId="60f1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бойынша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әкімдігінің 2019 жылғы 21 қарашадағы № 274 қаулысы. Ақтөбе облысының Әділет департаментінде 2019 жылғы 28 қарашада № 6497 болып тіркелді. Күші жойылды - Ақтөбе облысы Қобда ауданы әкімдігінің 2020 жылғы 9 қарашадағы № 312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 – Ақтөбе облысы Қобда ауданы әкімдігінің 09.11.2020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529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Қазақстан Республикасының 2001 жылғы 23 қаңтардағы "Қазақстан Республикасындағы жергілікті мемлекеттік баскару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ауданы бойынша салық салу объектісінің орналасуын ескеретін аймаққа бөлу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"Қобда аудандық экономика және бюджеттік жоспарлау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кейін, Қобда ауданы әкімдігінің интернет – 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Қобда ауданы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9"/>
        <w:gridCol w:w="4191"/>
      </w:tblGrid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Шермаганбет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"Қобда ауданы бойынша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кірістер басқармасы"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республикалық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 Б. Жекеев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"__" 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ауданы әкімдігінің 2019 жылғы 21 қарашадағы № 274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 бойынша салық салу объектісінің орналасқан жерін ескеретін аймаққа бөлу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4"/>
        <w:gridCol w:w="3483"/>
        <w:gridCol w:w="5343"/>
      </w:tblGrid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ауылдық округі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Құрсай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Ақрап ауылдық округі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Ақрап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И.Білтабанов атындағы ауылдық округ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И.Білтабанов атындағы ауыл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Қосөткел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 ауылдық округі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 ауылдық округі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И.Құрманов атындағы ауылдық округ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ауылдық округі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ауылдық округі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Жаманкөл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ауылдық округі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Өтек ауылдық округі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Өтек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Сөгәлі ауылдық округі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үй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Сөгәлі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ауылдық округі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