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a7b6" w14:textId="09fa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2016 жылғы 16 мамырдағы № 19 "Қобда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5 тамыздағы № 250 шешімі. Ақтөбе облысының Әділет департаментінде 2019 жылғы 8 тамызда № 6341 болып тіркелді. Күші жойылды - Ақтөбе облысы Қобда аудандық мәслихатының 2020 жылғы 16 наурыздағы № 305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16.03.2020 № 305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мәcлихаты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2016 жылғы 16 мамырдағы № 19 "Қобда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4956 тіркелген, 2016 жылы 17 маусымында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Қобда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4"/>
        <w:gridCol w:w="4176"/>
      </w:tblGrid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қамтуды үйлестіру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