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6b57" w14:textId="db36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әкімдігінің 2019 жылғы 9 қаңтардағы № 7 "2019 жылға Қобда ауданы бойынша пробация қызметінің есебінде тұрған адамдарды жұмысқа орналастыру үшін жұмыс орындарына квота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әкімдігінің 2019 жылғы 2 тамыздағы № 218 қаулысы. Ақтөбе облысының Әділет департаментінде 2019 жылғы 5 тамызда № 6327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ауданы әкімдігінің 2019 жылғы 9 қаңтардағы № 7 "2019 жылға Қобда ауданы бойынша пробация қызметінің есебінде тұрған адамдарды жұмысқа орналастыру үшін жұмыс орындарына квота белгілеу туралы" (нормативтік құқықтық актілерді мемлекеттік тіркеу Тізілімінде № 3-7-192 болып тіркелген, 2019 жылдың 28 қаңтарында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және орыс тілдеріндегі 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преамбуласында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кодекстің "қылмыстық – атқару кодексі" және "уголовно – исполнительного кодекса" тақырыптары бас әріптермен жазылсын;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жоғарыда көрсетілген қаулының 2 тармағында: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занятости и социальных программ Кобдинского района" сөздері "Кобдинский районный отдел занятости и социальных программ" сөздерімен ауыстырылсын, мемлекеттік тілдегі мәтіні өзгермейді.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"Қобда аудандық жұмыспен қамту және әлеуметтік бағдарламалар бөлімі" мемлекеттік мекемесі заңнамада көрсетілген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Эталондық бақылау банкінде және мерзімді баспа басылымдарында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Қобда ауданы әкімдігінің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Б.Қырықбаевқа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