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a1d5" w14:textId="6dba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2019 жылғы 18 наурыздағы № 49 қаулысы. Ақтөбе облысының Әділет департаментінде 2019 жылғы 20 наурызда № 6019 болып тіркелді. Күші жойылды - Ақтөбе облысы Қобда ауданы әкімдігінің 2021 жылғы 3 наурыздағы № 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ауданы әкімдігінің 03.03.2021 № 96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шiлдедегi "Бiлiм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ауданының әкiмдiгi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бойынша мектепке дейiнгi тәрбие мен оқытуға мемлекеттiк бiлiм беру тапсырысы, ата-ана төлемақысының мөлшерi,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аудандық білім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электрондық түрде ресми жариялауға жіберуді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Қобда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Б. Қырықбаевқа жүктелсiн.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 және 2019 жылғы 1 қаңтардан бастап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әкімдігінің 2019 жылғы "18" наурыз № 49 қаулысына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бойынша мектепке дейінгі тәрбие мен оқытуға мемлекеттік білім беру тапсырысы, ата-ана төлемақысының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Қобда ауданы әкімдігінің 11.08.2020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 және 01.01.2020 бастап туындаған құқықтық қатынастарға таралады).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5031"/>
        <w:gridCol w:w="1476"/>
        <w:gridCol w:w="1986"/>
        <w:gridCol w:w="2849"/>
      </w:tblGrid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5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атауы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ата-ана төлемақысының бір күнгі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ауданының Қобда ауылдық округі әкімінің аппараты" мемлекеттік мекемесінің "Шұғыла" бөбекжай-бақшасы" мемлекеттiк коммуналдық қазыналық кәсiпорыны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Бұлақ ауылдық округі әкімінің аппараты" мемлекеттік мекемесінің "Балдырған" бөбекжай-бақшасы" мемлекеттік коммуналдық қазыналық кәсіпорыны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Бегалы ауылдық округі әкімінің аппараты" мемлекеттік мекемесінің "Калиновка ауылындағы" бөбекжай-бақшасы" мемлекеттік коммуналдық қазыналық кәсіпорыны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И.Құрманов атындағы ауылдық округі әкімінің аппараты" мемлекеттік мекемесінің "Кәусар" бөбекжай-бақшасы" мемлекеттік коммуналдық қазыналық кәсіпорыны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Бестау ауылдық округі әкімінің аппараты" мемлекеттік мекемесінің "Балақай" бөбекжай-бақшасы" мемлекеттік коммуналдық қазыналық кәсіпорыны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И.Құрманов атындағы ауылдық округі әкімінің аппараты" мемлекеттік мекемесінің "Айгөлек" бөбекжай-бақшасы" мемлекеттік коммуналдық қазыналық кәсіпорны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Жиренқопа ауылдық округі әкімінің аппараты" мемлекеттік мекемесінің "Қарлығаш" бөбекжай-бақшасы" мемлекеттік коммуналдық қазыналық кәсіпорыны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Терісаққан ауылдық округі әкімінің аппараты" мемлекеттік мекемесінің "Арай" бөбекжай-бақшасы" мемлекеттік коммуналдық қазыналық кәсіпорыны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И.Білтабанов атындағы ауылдық округі әкімінің аппараты" мемлекеттік мекемесінің "Болашақ" бөбекжай-бақшасы" мемлекеттік коммуналдық қазыналық кәсіпорыны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Ақрап ауылдық округі әкімінің аппараты" мемлекеттік мекемесінің "Балбұлақ" бөбекжай-бақшасы" мемлекеттік коммуналдық қазыналық кәсіпорны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Сарбұлақ ауылдық округі әкімінің аппараты" мемлекеттік мекемесінің "Құлагер" бөбекжай-бақшасы" мемлекеттік коммуналдық қазыналық кәсіпорыны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ауданының Қобда ауылдық округі әкімінің аппараты" мемлекеттік мекемесінің "Нұрлы болашақ" балабақшасы" мемлекеттiк коммуналдық қазыналық кәсiпорыны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Талдысай ауылдық округі әкімінің аппараты" мемлекеттік мекемесінің "Гаухар" бөбекжай-бақшасы" мемлекеттік коммуналдық қазыналық кәсіпорыны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Өтек ауылдық округі әкімінің аппараты" мемлекеттік мекемесінің "Еркетай" бөбекжай-бақшасы" мемлекеттік коммуналдық қазыналық кәсіпорыны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Жарсай ауылдық округі әкімінің аппараты" мемлекеттік мекемесінің "Балапан" бөбекжай-бақшасы"мемлекеттік коммуналдық қазыналық кәсіпорыны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29893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