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fd39" w14:textId="939f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Қобда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әкімдігіңің 2019 жылғы 9 қаңтардағы № 7 қаулысы. Ақтөбе облысы Әділет департаментінің Қобда аудандық Әділет басқармасында 2019 жылғы 15 қаңтарда № 3-7-192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Ақтөбе облысы Қобда ауданы әкімдігінің 02.08.2019 </w:t>
      </w:r>
      <w:r>
        <w:rPr>
          <w:rFonts w:ascii="Times New Roman"/>
          <w:b w:val="false"/>
          <w:i w:val="false"/>
          <w:color w:val="00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2019 жылға Қобда ауданы бойынша пробация қызметінің есебінде тұрған адамдарды жұмысқа орналастыру үшін ұйым жұмыскерлері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Қобда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Қобда ауданы әкімдігінің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орыс тілінде өзгеріс енгізілді, қазақ тіліндегі мәтіні өзгермейді - Ақтөбе облысы Қобда ауданы әкімдігінің 02.08.2019 </w:t>
      </w:r>
      <w:r>
        <w:rPr>
          <w:rFonts w:ascii="Times New Roman"/>
          <w:b w:val="false"/>
          <w:i w:val="false"/>
          <w:color w:val="00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Б. Қырықбаевқа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