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3ca803" w14:textId="53ca80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Бадамша ауылдық округі әкімінің 2018 жылға 17 қазандағы № 127 Бадамша селолық округі әкімінің 2009 жылғы 30 қазандағы № 1 "Бадамша селолық округінің Кемпірсай станциясындағы көшелерге атау беру туралы" шешіміне өзгерістер енгізу туралы" шешімнің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Қарғалы ауданы Бадамша ауылдық округі әкімінің 2019 жылғы 30 сәуірдегі № 39 шешімі. Ақтөбе облысының Әділет департаментінде 2019 жылғы 2 мамырда № 6125 болып тіркелді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 Заңының </w:t>
      </w:r>
      <w:r>
        <w:rPr>
          <w:rFonts w:ascii="Times New Roman"/>
          <w:b w:val="false"/>
          <w:i w:val="false"/>
          <w:color w:val="000000"/>
          <w:sz w:val="28"/>
        </w:rPr>
        <w:t>35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 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Республикасының 2016 жылғы 6 сәуіріндегі "Құқықтық актілер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27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Қарғалы ауданының Бадамша ауылдық округінің әкімі ШЕШІМ ҚАБЫЛДАДЫ: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Қарғалы ауданы Бадамша ауылдық округі әкімінің 2018 жылғы 17 қазандағы № 127 "Бадамша селолық округі әкімінің 2009 жылғы 30 қазандағы № 1 "Бадамша селолық округінің Кемпірсай станциясындағы көшелерге атау беру туралы" шешіміне өзгерістер енгізу туралы" (нормативтік құқықтық актілерді мемлекеттік тіркеу тізілімінде № 3-6-175 болып тіркелген, 2018 жылдың 2 қарашасында Қазақстан Республикасы нормативтік құқықтық актілерінің Эталондық бақылау банкінде электрондық түрде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күшін жойылды деп танылсын.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"Бадамша ауылдық округі әкімінің аппараты" мемлекеттік мекемесі заңнамада белгіленген тәртіппен: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шешімді Ақтөбе облысы Әділет департаментінде мемлекеттік тіркеуді;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шешімді Қазақстан Республикасы нормативтік құқықтық актілерінің Эталондық бақылау банкінде ресми жариялауға жіберуді қамтамасыз етсін.</w:t>
      </w:r>
    </w:p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бақылауды өзіме қалдырамын.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оның алғашқы ресми жарияланған күнінен бастап күнтізбелік он күн өтен соң қолданысқа еңгізіледі.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Бадамша ауылдық округінің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Дабилдин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