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81be" w14:textId="ab9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2019 жылғы 4 қаңтардағы № 308 "2019-2021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20 қарашадағы № 387 шешімі. Ақтөбе облысының Әділет департаментінде 2019 жылғы 22 қарашада № 6485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2019 жылғы 4 қаңтардағы № 308 "2019-2021 жылдарға арналған Желтау ауылдық округ бюджетін бекіту туралы" (Нормативтік құқықтық актілерді мемлекеттік тіркеу тізілімінде № 3-6-187 тіркелген, 2019 жылғы 18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"134 622" сандары "134 546"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"126 260" сандары "126 184"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шығындар-"136 263,6" сандары "136 187,6"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"18 349" сандары "18 509"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"962" сандары "726"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