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3f13" w14:textId="0453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әкімдігінің 2018 жылғы 26 желтоқсандағы № 380 "Қарғалы ауданы бойынша бас бостандығынан айыру орындарынан босатылған адамдарды жұмысқа орналастыру үшін жұмыс орындарына квота белгілеу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2019 жылғы 23 сәуірдегі № 72 қаулысы. Ақтөбе облысының Әділет департаментінде 2019 жылғы 25 сәуірде № 6116 болып тіркелді. Күші жойылды - Ақтөбе облысы Қарғалы ауданы әкімдігінің 2020 жылғы 13 қаңтардағы № 5 қаулысымен</w:t>
      </w:r>
    </w:p>
    <w:p>
      <w:pPr>
        <w:spacing w:after="0"/>
        <w:ind w:left="0"/>
        <w:jc w:val="both"/>
      </w:pPr>
      <w:r>
        <w:rPr>
          <w:rFonts w:ascii="Times New Roman"/>
          <w:b w:val="false"/>
          <w:i w:val="false"/>
          <w:color w:val="ff0000"/>
          <w:sz w:val="28"/>
        </w:rPr>
        <w:t xml:space="preserve">
      Ескерту. Күші жойылды - Ақтөбе облысы Қарғалы ауданы әкімдігінің 13.01.2020 </w:t>
      </w:r>
      <w:r>
        <w:rPr>
          <w:rFonts w:ascii="Times New Roman"/>
          <w:b w:val="false"/>
          <w:i w:val="false"/>
          <w:color w:val="ff0000"/>
          <w:sz w:val="28"/>
        </w:rPr>
        <w:t>№ 5</w:t>
      </w:r>
      <w:r>
        <w:rPr>
          <w:rFonts w:ascii="Times New Roman"/>
          <w:b w:val="false"/>
          <w:i w:val="false"/>
          <w:color w:val="ff0000"/>
          <w:sz w:val="28"/>
        </w:rPr>
        <w:t xml:space="preserve"> қаулысымен (01.01.2020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Қарғалы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Қарғалы ауданы әкімдігінің 2018 жылғы 26 желтоқсандағы № 380 "Қарғалы ауданы бойынша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тіркеу тізілімінде № 3-6-184 болып тіркелген, 2019 жылғы 10 қаңтарда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толықтыру енгізілсін:</w:t>
      </w:r>
    </w:p>
    <w:bookmarkEnd w:id="1"/>
    <w:p>
      <w:pPr>
        <w:spacing w:after="0"/>
        <w:ind w:left="0"/>
        <w:jc w:val="both"/>
      </w:pPr>
      <w:r>
        <w:rPr>
          <w:rFonts w:ascii="Times New Roman"/>
          <w:b w:val="false"/>
          <w:i w:val="false"/>
          <w:color w:val="000000"/>
          <w:sz w:val="28"/>
        </w:rPr>
        <w:t xml:space="preserve">
      қазақ тіліндегі жоғарыда көрсетілген қаулының </w:t>
      </w:r>
      <w:r>
        <w:rPr>
          <w:rFonts w:ascii="Times New Roman"/>
          <w:b w:val="false"/>
          <w:i w:val="false"/>
          <w:color w:val="000000"/>
          <w:sz w:val="28"/>
        </w:rPr>
        <w:t>1 тармағында</w:t>
      </w:r>
      <w:r>
        <w:rPr>
          <w:rFonts w:ascii="Times New Roman"/>
          <w:b w:val="false"/>
          <w:i w:val="false"/>
          <w:color w:val="000000"/>
          <w:sz w:val="28"/>
        </w:rPr>
        <w:t xml:space="preserve"> "жұмысқа орналастыру үшін ұйымның" сөздерінен кейін "жұмыскерлерінің" сөзімен толықтырылсын,орыс тіліндегі мәтiнi өзгермейді.</w:t>
      </w:r>
    </w:p>
    <w:bookmarkStart w:name="z2"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Ж. Төлегеновке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