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336f" w14:textId="339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Қарғалы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28 наурыздағы № 327 шешімі. Ақтөбе облысының Әділет департаментінде 2019 жылғы 2 сәуірде № 6030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жылға Қарғалы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қолдау-бір мың бес жүз еселік айлық есептік көрсеткіштен аспайтын сомада бюджеттік кредит.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– Ақтөбе облысы Қарғалы аудандық мәслихатының 24.07.2019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